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5F4E" w14:textId="77777777" w:rsidR="00803CB4" w:rsidRPr="00DD6382" w:rsidRDefault="00000000">
      <w:pPr>
        <w:spacing w:after="0"/>
        <w:jc w:val="center"/>
        <w:rPr>
          <w:lang w:val="pt-BR"/>
        </w:rPr>
      </w:pPr>
      <w:r w:rsidRPr="00DD6382">
        <w:rPr>
          <w:b/>
          <w:color w:val="16365C"/>
          <w:sz w:val="36"/>
          <w:lang w:val="pt-BR"/>
        </w:rPr>
        <w:t>MIGUEL NÓBREGA SCHEIDEGGER</w:t>
      </w:r>
    </w:p>
    <w:p w14:paraId="72E9DB92" w14:textId="45009DA3" w:rsidR="00803CB4" w:rsidRPr="00DD6382" w:rsidRDefault="00DD6382">
      <w:pPr>
        <w:spacing w:after="20"/>
        <w:jc w:val="center"/>
        <w:rPr>
          <w:lang w:val="pt-BR"/>
        </w:rPr>
      </w:pPr>
      <w:r w:rsidRPr="00DD6382">
        <w:rPr>
          <w:b/>
          <w:sz w:val="20"/>
          <w:lang w:val="pt-BR"/>
        </w:rPr>
        <w:t>Desenvolvedor Full Stac</w:t>
      </w:r>
      <w:r>
        <w:rPr>
          <w:b/>
          <w:sz w:val="20"/>
          <w:lang w:val="pt-BR"/>
        </w:rPr>
        <w:t xml:space="preserve">k </w:t>
      </w:r>
      <w:r w:rsidRPr="00DD6382">
        <w:rPr>
          <w:b/>
          <w:sz w:val="20"/>
          <w:lang w:val="pt-BR"/>
        </w:rPr>
        <w:t>Ju</w:t>
      </w:r>
      <w:r>
        <w:rPr>
          <w:b/>
          <w:sz w:val="20"/>
          <w:lang w:val="pt-BR"/>
        </w:rPr>
        <w:t>nior</w:t>
      </w:r>
      <w:r w:rsidR="00000000" w:rsidRPr="00DD6382">
        <w:rPr>
          <w:b/>
          <w:sz w:val="20"/>
          <w:lang w:val="pt-BR"/>
        </w:rPr>
        <w:t>| Python | SQL | Cloud | IA &amp; Automação</w:t>
      </w:r>
    </w:p>
    <w:p w14:paraId="10995EA3" w14:textId="1B5BEBF2" w:rsidR="00803CB4" w:rsidRPr="00DD6382" w:rsidRDefault="00000000">
      <w:pPr>
        <w:spacing w:after="100"/>
        <w:jc w:val="center"/>
        <w:rPr>
          <w:lang w:val="pt-BR"/>
        </w:rPr>
      </w:pPr>
      <w:r w:rsidRPr="00DD6382">
        <w:rPr>
          <w:color w:val="5F5F5F"/>
          <w:sz w:val="16"/>
          <w:lang w:val="pt-BR"/>
        </w:rPr>
        <w:t>Brasília-DF | (61) 99613-2413 | mnsheidegger@gmail.com |</w:t>
      </w:r>
      <w:r w:rsidR="0051638E">
        <w:rPr>
          <w:color w:val="5F5F5F"/>
          <w:sz w:val="16"/>
          <w:lang w:val="pt-BR"/>
        </w:rPr>
        <w:t xml:space="preserve"> </w:t>
      </w:r>
      <w:hyperlink r:id="rId6" w:history="1">
        <w:r w:rsidR="0051638E" w:rsidRPr="0051638E">
          <w:rPr>
            <w:rStyle w:val="Hyperlink"/>
            <w:sz w:val="16"/>
            <w:lang w:val="pt-BR"/>
          </w:rPr>
          <w:t>Linke</w:t>
        </w:r>
        <w:r w:rsidR="0051638E" w:rsidRPr="0051638E">
          <w:rPr>
            <w:rStyle w:val="Hyperlink"/>
            <w:sz w:val="16"/>
            <w:lang w:val="pt-BR"/>
          </w:rPr>
          <w:t>d</w:t>
        </w:r>
        <w:r w:rsidR="0051638E" w:rsidRPr="0051638E">
          <w:rPr>
            <w:rStyle w:val="Hyperlink"/>
            <w:sz w:val="16"/>
            <w:lang w:val="pt-BR"/>
          </w:rPr>
          <w:t>In</w:t>
        </w:r>
      </w:hyperlink>
      <w:r w:rsidRPr="00DD6382">
        <w:rPr>
          <w:color w:val="5F5F5F"/>
          <w:sz w:val="16"/>
          <w:lang w:val="pt-BR"/>
        </w:rPr>
        <w:t xml:space="preserve"> | </w:t>
      </w:r>
      <w:hyperlink r:id="rId7" w:history="1">
        <w:r w:rsidRPr="0051638E">
          <w:rPr>
            <w:rStyle w:val="Hyperlink"/>
            <w:sz w:val="16"/>
            <w:lang w:val="pt-BR"/>
          </w:rPr>
          <w:t>GitHub</w:t>
        </w:r>
      </w:hyperlink>
      <w:r w:rsidRPr="00DD6382">
        <w:rPr>
          <w:color w:val="5F5F5F"/>
          <w:sz w:val="16"/>
          <w:lang w:val="pt-BR"/>
        </w:rPr>
        <w:t xml:space="preserve"> | Portfólio: inserir link</w:t>
      </w:r>
    </w:p>
    <w:p w14:paraId="66D04A96" w14:textId="77777777" w:rsidR="00803CB4" w:rsidRPr="00DD6382" w:rsidRDefault="00000000">
      <w:pPr>
        <w:pStyle w:val="CVSection"/>
        <w:pBdr>
          <w:bottom w:val="single" w:sz="8" w:space="2" w:color="16365C"/>
        </w:pBdr>
        <w:rPr>
          <w:lang w:val="pt-BR"/>
        </w:rPr>
      </w:pPr>
      <w:r w:rsidRPr="00DD6382">
        <w:rPr>
          <w:lang w:val="pt-BR"/>
        </w:rPr>
        <w:t>RESUMO PROFISSIONAL</w:t>
      </w:r>
    </w:p>
    <w:p w14:paraId="5FCA3F3F" w14:textId="77777777" w:rsidR="00803CB4" w:rsidRPr="00DD6382" w:rsidRDefault="00000000">
      <w:pPr>
        <w:rPr>
          <w:lang w:val="pt-BR"/>
        </w:rPr>
      </w:pPr>
      <w:r w:rsidRPr="00DD6382">
        <w:rPr>
          <w:lang w:val="pt-BR"/>
        </w:rPr>
        <w:t xml:space="preserve">Analista de Sistemas com mais de 2 anos de experiência em ambientes corporativos de alta demanda, atuando com sustentação de sistemas críticos, </w:t>
      </w:r>
      <w:proofErr w:type="spellStart"/>
      <w:r w:rsidRPr="00DD6382">
        <w:rPr>
          <w:lang w:val="pt-BR"/>
        </w:rPr>
        <w:t>ERPs</w:t>
      </w:r>
      <w:proofErr w:type="spellEnd"/>
      <w:r w:rsidRPr="00DD6382">
        <w:rPr>
          <w:lang w:val="pt-BR"/>
        </w:rPr>
        <w:t>, banco de dados Oracle SQL, infraestrutura, integrações, suporte N1-N3 e automação de processos.</w:t>
      </w:r>
    </w:p>
    <w:p w14:paraId="6CE93D29" w14:textId="77777777" w:rsidR="00803CB4" w:rsidRPr="00DD6382" w:rsidRDefault="00000000">
      <w:pPr>
        <w:rPr>
          <w:lang w:val="pt-BR"/>
        </w:rPr>
      </w:pPr>
      <w:r w:rsidRPr="00DD6382">
        <w:rPr>
          <w:lang w:val="pt-BR"/>
        </w:rPr>
        <w:t>Experiência prática em varejo de alto volume, com atuação direta na continuidade operacional de múltiplas unidades, resolução de incidentes críticos, criação de relatórios SQL, conciliação TEF, administração de sistemas empresariais e melhoria de fluxos internos.</w:t>
      </w:r>
    </w:p>
    <w:p w14:paraId="4ADC2F9A" w14:textId="77777777" w:rsidR="00803CB4" w:rsidRPr="00DD6382" w:rsidRDefault="00000000">
      <w:pPr>
        <w:rPr>
          <w:lang w:val="pt-BR"/>
        </w:rPr>
      </w:pPr>
      <w:r w:rsidRPr="00DD6382">
        <w:rPr>
          <w:lang w:val="pt-BR"/>
        </w:rPr>
        <w:t xml:space="preserve">Atualmente em evolução estratégica para Desenvolvimento Full Stack, Cloud, Dados, IA e Automação, com projetos usando </w:t>
      </w:r>
      <w:proofErr w:type="spellStart"/>
      <w:r w:rsidRPr="00DD6382">
        <w:rPr>
          <w:lang w:val="pt-BR"/>
        </w:rPr>
        <w:t>React</w:t>
      </w:r>
      <w:proofErr w:type="spellEnd"/>
      <w:r w:rsidRPr="00DD6382">
        <w:rPr>
          <w:lang w:val="pt-BR"/>
        </w:rPr>
        <w:t xml:space="preserve">, </w:t>
      </w:r>
      <w:proofErr w:type="spellStart"/>
      <w:r w:rsidRPr="00DD6382">
        <w:rPr>
          <w:lang w:val="pt-BR"/>
        </w:rPr>
        <w:t>TypeScript</w:t>
      </w:r>
      <w:proofErr w:type="spellEnd"/>
      <w:r w:rsidRPr="00DD6382">
        <w:rPr>
          <w:lang w:val="pt-BR"/>
        </w:rPr>
        <w:t xml:space="preserve">, Vite, </w:t>
      </w:r>
      <w:proofErr w:type="spellStart"/>
      <w:r w:rsidRPr="00DD6382">
        <w:rPr>
          <w:lang w:val="pt-BR"/>
        </w:rPr>
        <w:t>TanStack</w:t>
      </w:r>
      <w:proofErr w:type="spellEnd"/>
      <w:r w:rsidRPr="00DD6382">
        <w:rPr>
          <w:lang w:val="pt-BR"/>
        </w:rPr>
        <w:t xml:space="preserve"> Start, </w:t>
      </w:r>
      <w:proofErr w:type="spellStart"/>
      <w:r w:rsidRPr="00DD6382">
        <w:rPr>
          <w:lang w:val="pt-BR"/>
        </w:rPr>
        <w:t>Supabase</w:t>
      </w:r>
      <w:proofErr w:type="spellEnd"/>
      <w:r w:rsidRPr="00DD6382">
        <w:rPr>
          <w:lang w:val="pt-BR"/>
        </w:rPr>
        <w:t xml:space="preserve">, PostgreSQL, </w:t>
      </w:r>
      <w:proofErr w:type="spellStart"/>
      <w:r w:rsidRPr="00DD6382">
        <w:rPr>
          <w:lang w:val="pt-BR"/>
        </w:rPr>
        <w:t>Cloudflare</w:t>
      </w:r>
      <w:proofErr w:type="spellEnd"/>
      <w:r w:rsidRPr="00DD6382">
        <w:rPr>
          <w:lang w:val="pt-BR"/>
        </w:rPr>
        <w:t xml:space="preserve"> Workers, Wrangler, Python, </w:t>
      </w:r>
      <w:proofErr w:type="spellStart"/>
      <w:r w:rsidRPr="00DD6382">
        <w:rPr>
          <w:lang w:val="pt-BR"/>
        </w:rPr>
        <w:t>Git</w:t>
      </w:r>
      <w:proofErr w:type="spellEnd"/>
      <w:r w:rsidRPr="00DD6382">
        <w:rPr>
          <w:lang w:val="pt-BR"/>
        </w:rPr>
        <w:t>/GitHub e IA aplicada ao desenvolvimento.</w:t>
      </w:r>
    </w:p>
    <w:p w14:paraId="7C1AFB63" w14:textId="77777777" w:rsidR="00803CB4" w:rsidRDefault="00000000">
      <w:pPr>
        <w:pStyle w:val="CVSection"/>
        <w:pBdr>
          <w:bottom w:val="single" w:sz="8" w:space="2" w:color="16365C"/>
        </w:pBdr>
      </w:pPr>
      <w:r>
        <w:t>COMPETÊNCIAS TÉCNICAS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76"/>
        <w:gridCol w:w="8208"/>
      </w:tblGrid>
      <w:tr w:rsidR="00803CB4" w14:paraId="7F8B78AA" w14:textId="77777777">
        <w:trPr>
          <w:jc w:val="center"/>
        </w:trPr>
        <w:tc>
          <w:tcPr>
            <w:tcW w:w="2376" w:type="dxa"/>
          </w:tcPr>
          <w:p w14:paraId="322AFA01" w14:textId="77777777" w:rsidR="00803CB4" w:rsidRDefault="00000000" w:rsidP="00DD6382">
            <w:pPr>
              <w:spacing w:after="0"/>
            </w:pPr>
            <w:r>
              <w:rPr>
                <w:b/>
                <w:color w:val="16365C"/>
                <w:sz w:val="17"/>
              </w:rPr>
              <w:t>Front-End</w:t>
            </w:r>
          </w:p>
        </w:tc>
        <w:tc>
          <w:tcPr>
            <w:tcW w:w="8208" w:type="dxa"/>
          </w:tcPr>
          <w:p w14:paraId="433A89C2" w14:textId="77777777" w:rsidR="00803CB4" w:rsidRDefault="00000000" w:rsidP="00DD6382">
            <w:pPr>
              <w:spacing w:after="0"/>
              <w:rPr>
                <w:sz w:val="17"/>
              </w:rPr>
            </w:pPr>
            <w:r>
              <w:rPr>
                <w:sz w:val="17"/>
              </w:rPr>
              <w:t xml:space="preserve">React, TypeScript, Vite, TanStack Start, TanStack Router, HTML5, CSS3, JavaScript, Tailwind CSS, </w:t>
            </w:r>
            <w:proofErr w:type="spellStart"/>
            <w:r>
              <w:rPr>
                <w:sz w:val="17"/>
              </w:rPr>
              <w:t>shadcn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ui</w:t>
            </w:r>
            <w:proofErr w:type="spellEnd"/>
            <w:r>
              <w:rPr>
                <w:sz w:val="17"/>
              </w:rPr>
              <w:t>, Radix UI</w:t>
            </w:r>
          </w:p>
          <w:p w14:paraId="35C5C7B7" w14:textId="77777777" w:rsidR="00DD6382" w:rsidRDefault="00DD6382" w:rsidP="00DD6382">
            <w:pPr>
              <w:spacing w:after="0"/>
            </w:pPr>
          </w:p>
        </w:tc>
      </w:tr>
      <w:tr w:rsidR="00803CB4" w14:paraId="3EF4EF5D" w14:textId="77777777">
        <w:trPr>
          <w:jc w:val="center"/>
        </w:trPr>
        <w:tc>
          <w:tcPr>
            <w:tcW w:w="2376" w:type="dxa"/>
          </w:tcPr>
          <w:p w14:paraId="24A11303" w14:textId="77777777" w:rsidR="00803CB4" w:rsidRDefault="00000000" w:rsidP="00DD6382">
            <w:pPr>
              <w:spacing w:after="0"/>
            </w:pPr>
            <w:r>
              <w:rPr>
                <w:b/>
                <w:color w:val="16365C"/>
                <w:sz w:val="17"/>
              </w:rPr>
              <w:t>Back-End, Banco e BaaS</w:t>
            </w:r>
          </w:p>
        </w:tc>
        <w:tc>
          <w:tcPr>
            <w:tcW w:w="8208" w:type="dxa"/>
          </w:tcPr>
          <w:p w14:paraId="6C0B645A" w14:textId="77777777" w:rsidR="00803CB4" w:rsidRDefault="00000000" w:rsidP="00DD6382">
            <w:pPr>
              <w:spacing w:after="0"/>
              <w:rPr>
                <w:sz w:val="17"/>
              </w:rPr>
            </w:pPr>
            <w:r>
              <w:rPr>
                <w:sz w:val="17"/>
              </w:rPr>
              <w:t>Supabase, PostgreSQL, Oracle SQL, SQL, Supabase Auth, Row Level Security, migrations SQL, triggers, functions</w:t>
            </w:r>
          </w:p>
          <w:p w14:paraId="52631A4D" w14:textId="77777777" w:rsidR="00DD6382" w:rsidRDefault="00DD6382" w:rsidP="00DD6382">
            <w:pPr>
              <w:spacing w:after="0"/>
            </w:pPr>
          </w:p>
        </w:tc>
      </w:tr>
      <w:tr w:rsidR="00803CB4" w14:paraId="3716BDCF" w14:textId="77777777">
        <w:trPr>
          <w:jc w:val="center"/>
        </w:trPr>
        <w:tc>
          <w:tcPr>
            <w:tcW w:w="2376" w:type="dxa"/>
          </w:tcPr>
          <w:p w14:paraId="558F9222" w14:textId="77777777" w:rsidR="00803CB4" w:rsidRDefault="00000000" w:rsidP="00DD6382">
            <w:pPr>
              <w:spacing w:after="0"/>
            </w:pPr>
            <w:r>
              <w:rPr>
                <w:b/>
                <w:color w:val="16365C"/>
                <w:sz w:val="17"/>
              </w:rPr>
              <w:t>Cloud, Deploy e DevOps</w:t>
            </w:r>
          </w:p>
        </w:tc>
        <w:tc>
          <w:tcPr>
            <w:tcW w:w="8208" w:type="dxa"/>
          </w:tcPr>
          <w:p w14:paraId="37DA08E5" w14:textId="77777777" w:rsidR="00803CB4" w:rsidRDefault="00000000" w:rsidP="00DD6382">
            <w:pPr>
              <w:spacing w:after="0"/>
              <w:rPr>
                <w:sz w:val="17"/>
              </w:rPr>
            </w:pPr>
            <w:r>
              <w:rPr>
                <w:sz w:val="17"/>
              </w:rPr>
              <w:t xml:space="preserve">Cloudflare Workers, Wrangler, Cloudflare Secrets, Git, GitHub, Node.js, npm, variáveis de </w:t>
            </w:r>
            <w:proofErr w:type="spellStart"/>
            <w:r>
              <w:rPr>
                <w:sz w:val="17"/>
              </w:rPr>
              <w:t>ambiente</w:t>
            </w:r>
            <w:proofErr w:type="spellEnd"/>
            <w:r>
              <w:rPr>
                <w:sz w:val="17"/>
              </w:rPr>
              <w:t xml:space="preserve">, deploy </w:t>
            </w:r>
            <w:proofErr w:type="gramStart"/>
            <w:r>
              <w:rPr>
                <w:sz w:val="17"/>
              </w:rPr>
              <w:t>serverless</w:t>
            </w:r>
            <w:proofErr w:type="gramEnd"/>
          </w:p>
          <w:p w14:paraId="7FE609E6" w14:textId="77777777" w:rsidR="00DD6382" w:rsidRDefault="00DD6382" w:rsidP="00DD6382">
            <w:pPr>
              <w:spacing w:after="0"/>
            </w:pPr>
          </w:p>
        </w:tc>
      </w:tr>
      <w:tr w:rsidR="00803CB4" w:rsidRPr="00DD6382" w14:paraId="756F481E" w14:textId="77777777">
        <w:trPr>
          <w:jc w:val="center"/>
        </w:trPr>
        <w:tc>
          <w:tcPr>
            <w:tcW w:w="2376" w:type="dxa"/>
          </w:tcPr>
          <w:p w14:paraId="7E7C6E69" w14:textId="77777777" w:rsidR="00803CB4" w:rsidRDefault="00000000" w:rsidP="00DD6382">
            <w:pPr>
              <w:spacing w:after="0"/>
            </w:pPr>
            <w:r>
              <w:rPr>
                <w:b/>
                <w:color w:val="16365C"/>
                <w:sz w:val="17"/>
              </w:rPr>
              <w:t>Python, IA e Automação</w:t>
            </w:r>
          </w:p>
        </w:tc>
        <w:tc>
          <w:tcPr>
            <w:tcW w:w="8208" w:type="dxa"/>
          </w:tcPr>
          <w:p w14:paraId="43F31F5D" w14:textId="77777777" w:rsidR="00803CB4" w:rsidRDefault="00000000" w:rsidP="00DD6382">
            <w:pPr>
              <w:spacing w:after="0"/>
              <w:rPr>
                <w:sz w:val="17"/>
                <w:lang w:val="pt-BR"/>
              </w:rPr>
            </w:pPr>
            <w:r w:rsidRPr="00DD6382">
              <w:rPr>
                <w:sz w:val="17"/>
                <w:lang w:val="pt-BR"/>
              </w:rPr>
              <w:t xml:space="preserve">Python, Pandas, </w:t>
            </w:r>
            <w:proofErr w:type="spellStart"/>
            <w:r w:rsidRPr="00DD6382">
              <w:rPr>
                <w:sz w:val="17"/>
                <w:lang w:val="pt-BR"/>
              </w:rPr>
              <w:t>PyAutoGUI</w:t>
            </w:r>
            <w:proofErr w:type="spellEnd"/>
            <w:r w:rsidRPr="00DD6382">
              <w:rPr>
                <w:sz w:val="17"/>
                <w:lang w:val="pt-BR"/>
              </w:rPr>
              <w:t xml:space="preserve">, </w:t>
            </w:r>
            <w:proofErr w:type="spellStart"/>
            <w:r w:rsidRPr="00DD6382">
              <w:rPr>
                <w:sz w:val="17"/>
                <w:lang w:val="pt-BR"/>
              </w:rPr>
              <w:t>Pyperclip</w:t>
            </w:r>
            <w:proofErr w:type="spellEnd"/>
            <w:r w:rsidRPr="00DD6382">
              <w:rPr>
                <w:sz w:val="17"/>
                <w:lang w:val="pt-BR"/>
              </w:rPr>
              <w:t xml:space="preserve">, CSV, </w:t>
            </w:r>
            <w:proofErr w:type="spellStart"/>
            <w:r w:rsidRPr="00DD6382">
              <w:rPr>
                <w:sz w:val="17"/>
                <w:lang w:val="pt-BR"/>
              </w:rPr>
              <w:t>bots</w:t>
            </w:r>
            <w:proofErr w:type="spellEnd"/>
            <w:r w:rsidRPr="00DD6382">
              <w:rPr>
                <w:sz w:val="17"/>
                <w:lang w:val="pt-BR"/>
              </w:rPr>
              <w:t xml:space="preserve"> locais, scripts de produtividade, IA para análise de código, documentação e automações</w:t>
            </w:r>
          </w:p>
          <w:p w14:paraId="06A4A58A" w14:textId="77777777" w:rsidR="00DD6382" w:rsidRPr="00DD6382" w:rsidRDefault="00DD6382" w:rsidP="00DD6382">
            <w:pPr>
              <w:spacing w:after="0"/>
              <w:rPr>
                <w:lang w:val="pt-BR"/>
              </w:rPr>
            </w:pPr>
          </w:p>
        </w:tc>
      </w:tr>
      <w:tr w:rsidR="00803CB4" w:rsidRPr="00DD6382" w14:paraId="32C19C01" w14:textId="77777777">
        <w:trPr>
          <w:jc w:val="center"/>
        </w:trPr>
        <w:tc>
          <w:tcPr>
            <w:tcW w:w="2376" w:type="dxa"/>
          </w:tcPr>
          <w:p w14:paraId="492E8E73" w14:textId="77777777" w:rsidR="00803CB4" w:rsidRDefault="00000000" w:rsidP="00DD6382">
            <w:pPr>
              <w:spacing w:after="0"/>
            </w:pPr>
            <w:r>
              <w:rPr>
                <w:b/>
                <w:color w:val="16365C"/>
                <w:sz w:val="17"/>
              </w:rPr>
              <w:t xml:space="preserve">Dados e </w:t>
            </w:r>
            <w:proofErr w:type="spellStart"/>
            <w:r>
              <w:rPr>
                <w:b/>
                <w:color w:val="16365C"/>
                <w:sz w:val="17"/>
              </w:rPr>
              <w:t>Relatórios</w:t>
            </w:r>
            <w:proofErr w:type="spellEnd"/>
          </w:p>
        </w:tc>
        <w:tc>
          <w:tcPr>
            <w:tcW w:w="8208" w:type="dxa"/>
          </w:tcPr>
          <w:p w14:paraId="1A1BACD1" w14:textId="77777777" w:rsidR="00803CB4" w:rsidRPr="00DD6382" w:rsidRDefault="00000000" w:rsidP="00DD6382">
            <w:pPr>
              <w:spacing w:after="0"/>
              <w:rPr>
                <w:lang w:val="pt-BR"/>
              </w:rPr>
            </w:pPr>
            <w:r w:rsidRPr="00DD6382">
              <w:rPr>
                <w:sz w:val="17"/>
                <w:lang w:val="pt-BR"/>
              </w:rPr>
              <w:t>Consultas SQL, relatórios operacionais, consolidação e validação de dados, apoio à tomada de decisão</w:t>
            </w:r>
          </w:p>
        </w:tc>
      </w:tr>
      <w:tr w:rsidR="00803CB4" w:rsidRPr="00DD6382" w14:paraId="0FC57299" w14:textId="77777777">
        <w:trPr>
          <w:jc w:val="center"/>
        </w:trPr>
        <w:tc>
          <w:tcPr>
            <w:tcW w:w="2376" w:type="dxa"/>
          </w:tcPr>
          <w:p w14:paraId="488A902E" w14:textId="77777777" w:rsidR="00803CB4" w:rsidRDefault="00000000" w:rsidP="00DD6382">
            <w:pPr>
              <w:spacing w:after="0"/>
            </w:pPr>
            <w:r>
              <w:rPr>
                <w:b/>
                <w:color w:val="16365C"/>
                <w:sz w:val="17"/>
              </w:rPr>
              <w:t xml:space="preserve">ERP, Sistemas e </w:t>
            </w:r>
            <w:proofErr w:type="spellStart"/>
            <w:r>
              <w:rPr>
                <w:b/>
                <w:color w:val="16365C"/>
                <w:sz w:val="17"/>
              </w:rPr>
              <w:t>Operações</w:t>
            </w:r>
            <w:proofErr w:type="spellEnd"/>
          </w:p>
        </w:tc>
        <w:tc>
          <w:tcPr>
            <w:tcW w:w="8208" w:type="dxa"/>
          </w:tcPr>
          <w:p w14:paraId="68EBEBBB" w14:textId="77777777" w:rsidR="00803CB4" w:rsidRDefault="00000000" w:rsidP="00DD6382">
            <w:pPr>
              <w:spacing w:after="0"/>
              <w:rPr>
                <w:sz w:val="17"/>
                <w:lang w:val="pt-BR"/>
              </w:rPr>
            </w:pPr>
            <w:proofErr w:type="spellStart"/>
            <w:r w:rsidRPr="00DD6382">
              <w:rPr>
                <w:sz w:val="17"/>
                <w:lang w:val="pt-BR"/>
              </w:rPr>
              <w:t>Winthor</w:t>
            </w:r>
            <w:proofErr w:type="spellEnd"/>
            <w:r w:rsidRPr="00DD6382">
              <w:rPr>
                <w:sz w:val="17"/>
                <w:lang w:val="pt-BR"/>
              </w:rPr>
              <w:t xml:space="preserve"> ERP, TOTVS, Linear, GLPI, Linha TEF, SITEF, </w:t>
            </w:r>
            <w:proofErr w:type="spellStart"/>
            <w:r w:rsidRPr="00DD6382">
              <w:rPr>
                <w:sz w:val="17"/>
                <w:lang w:val="pt-BR"/>
              </w:rPr>
              <w:t>MGVCloud</w:t>
            </w:r>
            <w:proofErr w:type="spellEnd"/>
            <w:r w:rsidRPr="00DD6382">
              <w:rPr>
                <w:sz w:val="17"/>
                <w:lang w:val="pt-BR"/>
              </w:rPr>
              <w:t xml:space="preserve">, </w:t>
            </w:r>
            <w:proofErr w:type="spellStart"/>
            <w:r w:rsidRPr="00DD6382">
              <w:rPr>
                <w:sz w:val="17"/>
                <w:lang w:val="pt-BR"/>
              </w:rPr>
              <w:t>CloudPrix</w:t>
            </w:r>
            <w:proofErr w:type="spellEnd"/>
            <w:r w:rsidRPr="00DD6382">
              <w:rPr>
                <w:sz w:val="17"/>
                <w:lang w:val="pt-BR"/>
              </w:rPr>
              <w:t>, suporte N1-N3 e integrações operacionais</w:t>
            </w:r>
          </w:p>
          <w:p w14:paraId="06CA08EF" w14:textId="77777777" w:rsidR="00DD6382" w:rsidRPr="00DD6382" w:rsidRDefault="00DD6382" w:rsidP="00DD6382">
            <w:pPr>
              <w:spacing w:after="0"/>
              <w:rPr>
                <w:lang w:val="pt-BR"/>
              </w:rPr>
            </w:pPr>
          </w:p>
        </w:tc>
      </w:tr>
      <w:tr w:rsidR="00803CB4" w:rsidRPr="00DD6382" w14:paraId="5625D223" w14:textId="77777777" w:rsidTr="00DD6382">
        <w:trPr>
          <w:trHeight w:val="81"/>
          <w:jc w:val="center"/>
        </w:trPr>
        <w:tc>
          <w:tcPr>
            <w:tcW w:w="2376" w:type="dxa"/>
          </w:tcPr>
          <w:p w14:paraId="24CA0CC8" w14:textId="77777777" w:rsidR="00803CB4" w:rsidRDefault="00000000" w:rsidP="00DD6382">
            <w:pPr>
              <w:spacing w:after="0"/>
            </w:pPr>
            <w:proofErr w:type="spellStart"/>
            <w:r>
              <w:rPr>
                <w:b/>
                <w:color w:val="16365C"/>
                <w:sz w:val="17"/>
              </w:rPr>
              <w:t>Infraestrutura</w:t>
            </w:r>
            <w:proofErr w:type="spellEnd"/>
            <w:r>
              <w:rPr>
                <w:b/>
                <w:color w:val="16365C"/>
                <w:sz w:val="17"/>
              </w:rPr>
              <w:t xml:space="preserve"> e </w:t>
            </w:r>
            <w:proofErr w:type="spellStart"/>
            <w:r>
              <w:rPr>
                <w:b/>
                <w:color w:val="16365C"/>
                <w:sz w:val="17"/>
              </w:rPr>
              <w:t>Suporte</w:t>
            </w:r>
            <w:proofErr w:type="spellEnd"/>
          </w:p>
        </w:tc>
        <w:tc>
          <w:tcPr>
            <w:tcW w:w="8208" w:type="dxa"/>
          </w:tcPr>
          <w:p w14:paraId="76592D25" w14:textId="77777777" w:rsidR="00803CB4" w:rsidRPr="00DD6382" w:rsidRDefault="00000000" w:rsidP="00DD6382">
            <w:pPr>
              <w:spacing w:after="0"/>
              <w:rPr>
                <w:lang w:val="pt-BR"/>
              </w:rPr>
            </w:pPr>
            <w:r w:rsidRPr="00DD6382">
              <w:rPr>
                <w:sz w:val="17"/>
                <w:lang w:val="pt-BR"/>
              </w:rPr>
              <w:t xml:space="preserve">TCP/IP, DNS, DHCP, servidores físicos, PABX/VOIP, </w:t>
            </w:r>
            <w:proofErr w:type="spellStart"/>
            <w:r w:rsidRPr="00DD6382">
              <w:rPr>
                <w:sz w:val="17"/>
                <w:lang w:val="pt-BR"/>
              </w:rPr>
              <w:t>AnyDesk</w:t>
            </w:r>
            <w:proofErr w:type="spellEnd"/>
            <w:r w:rsidRPr="00DD6382">
              <w:rPr>
                <w:sz w:val="17"/>
                <w:lang w:val="pt-BR"/>
              </w:rPr>
              <w:t xml:space="preserve">, </w:t>
            </w:r>
            <w:proofErr w:type="spellStart"/>
            <w:r w:rsidRPr="00DD6382">
              <w:rPr>
                <w:sz w:val="17"/>
                <w:lang w:val="pt-BR"/>
              </w:rPr>
              <w:t>TeamViewer</w:t>
            </w:r>
            <w:proofErr w:type="spellEnd"/>
            <w:r w:rsidRPr="00DD6382">
              <w:rPr>
                <w:sz w:val="17"/>
                <w:lang w:val="pt-BR"/>
              </w:rPr>
              <w:t>, checkouts, periféricos e redes</w:t>
            </w:r>
          </w:p>
        </w:tc>
      </w:tr>
    </w:tbl>
    <w:p w14:paraId="03FB5F90" w14:textId="77777777" w:rsidR="00803CB4" w:rsidRPr="00DD6382" w:rsidRDefault="00000000">
      <w:pPr>
        <w:pStyle w:val="CVSection"/>
        <w:pBdr>
          <w:bottom w:val="single" w:sz="8" w:space="2" w:color="16365C"/>
        </w:pBdr>
        <w:rPr>
          <w:lang w:val="pt-BR"/>
        </w:rPr>
      </w:pPr>
      <w:r w:rsidRPr="00DD6382">
        <w:rPr>
          <w:lang w:val="pt-BR"/>
        </w:rPr>
        <w:t>EXPERIÊNCIA PROFISSIONAL</w:t>
      </w:r>
    </w:p>
    <w:p w14:paraId="5D8DB86E" w14:textId="77777777" w:rsidR="00803CB4" w:rsidRPr="00DD6382" w:rsidRDefault="00000000">
      <w:pPr>
        <w:pStyle w:val="CVRole"/>
        <w:rPr>
          <w:lang w:val="pt-BR"/>
        </w:rPr>
      </w:pPr>
      <w:r w:rsidRPr="00DD6382">
        <w:rPr>
          <w:lang w:val="pt-BR"/>
        </w:rPr>
        <w:t>Técnico de TI | Atacadista Super Adega - Brasília, DF</w:t>
      </w:r>
      <w:r w:rsidRPr="00DD6382">
        <w:rPr>
          <w:color w:val="5F5F5F"/>
          <w:sz w:val="18"/>
          <w:lang w:val="pt-BR"/>
        </w:rPr>
        <w:t xml:space="preserve">    </w:t>
      </w:r>
      <w:proofErr w:type="spellStart"/>
      <w:r w:rsidRPr="00DD6382">
        <w:rPr>
          <w:color w:val="5F5F5F"/>
          <w:sz w:val="18"/>
          <w:lang w:val="pt-BR"/>
        </w:rPr>
        <w:t>Jun</w:t>
      </w:r>
      <w:proofErr w:type="spellEnd"/>
      <w:r w:rsidRPr="00DD6382">
        <w:rPr>
          <w:color w:val="5F5F5F"/>
          <w:sz w:val="18"/>
          <w:lang w:val="pt-BR"/>
        </w:rPr>
        <w:t>/2022 - Out/2024</w:t>
      </w:r>
    </w:p>
    <w:p w14:paraId="20E938BE" w14:textId="77777777" w:rsidR="00803CB4" w:rsidRPr="00DD6382" w:rsidRDefault="00000000">
      <w:pPr>
        <w:rPr>
          <w:lang w:val="pt-BR"/>
        </w:rPr>
      </w:pPr>
      <w:r w:rsidRPr="00DD6382">
        <w:rPr>
          <w:lang w:val="pt-BR"/>
        </w:rPr>
        <w:t xml:space="preserve">Atuei na sustentação de sistemas críticos em ambiente de varejo de alto volume, prestando suporte técnico de N1 a N3 para múltiplas unidades e garantindo a continuidade operacional de </w:t>
      </w:r>
      <w:proofErr w:type="spellStart"/>
      <w:r w:rsidRPr="00DD6382">
        <w:rPr>
          <w:lang w:val="pt-BR"/>
        </w:rPr>
        <w:t>ERPs</w:t>
      </w:r>
      <w:proofErr w:type="spellEnd"/>
      <w:r w:rsidRPr="00DD6382">
        <w:rPr>
          <w:lang w:val="pt-BR"/>
        </w:rPr>
        <w:t>, servidores, rede, TEF, equipamentos de checkout e sistemas internos.</w:t>
      </w:r>
    </w:p>
    <w:p w14:paraId="2E329044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Promovido de estagiário para Técnico de TI em menos de 2 meses, </w:t>
      </w:r>
      <w:r w:rsidRPr="00DD6382">
        <w:rPr>
          <w:lang w:val="pt-BR"/>
        </w:rPr>
        <w:t>assumindo maior responsabilidade técnica sobre chamados, infraestrutura e sistemas corporativos.</w:t>
      </w:r>
    </w:p>
    <w:p w14:paraId="64D53FDE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Automatizei o monitoramento de balanças por plataforma cloud, </w:t>
      </w:r>
      <w:r w:rsidRPr="00DD6382">
        <w:rPr>
          <w:lang w:val="pt-BR"/>
        </w:rPr>
        <w:t>eliminando rotinas manuais e reduzindo o tempo de resposta a falhas operacionais.</w:t>
      </w:r>
    </w:p>
    <w:p w14:paraId="64000635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Criei relatórios em Oracle SQL </w:t>
      </w:r>
      <w:r w:rsidRPr="00DD6382">
        <w:rPr>
          <w:lang w:val="pt-BR"/>
        </w:rPr>
        <w:t>para apoiar rotinas operacionais, padronizar extrações de dados e reduzir retrabalho.</w:t>
      </w:r>
    </w:p>
    <w:p w14:paraId="6FFB01EF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Resolvi incidentes críticos </w:t>
      </w:r>
      <w:r w:rsidRPr="00DD6382">
        <w:rPr>
          <w:lang w:val="pt-BR"/>
        </w:rPr>
        <w:t>envolvendo ERP, servidores, rede, TEF, sistemas de loja e equipamentos de checkout.</w:t>
      </w:r>
    </w:p>
    <w:p w14:paraId="0B861022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Gerenciei a conciliação de cartões via Linha TEF, </w:t>
      </w:r>
      <w:r w:rsidRPr="00DD6382">
        <w:rPr>
          <w:lang w:val="pt-BR"/>
        </w:rPr>
        <w:t>apoiando o controle financeiro e a confiabilidade dos fechamentos das unidades.</w:t>
      </w:r>
    </w:p>
    <w:p w14:paraId="3125A7D1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Configurei e mantive infraestrutura de rede </w:t>
      </w:r>
      <w:r w:rsidRPr="00DD6382">
        <w:rPr>
          <w:lang w:val="pt-BR"/>
        </w:rPr>
        <w:t>com TCP/IP, DNS, DHCP, servidores físicos e PABX/VOIP.</w:t>
      </w:r>
    </w:p>
    <w:p w14:paraId="0CA3D100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Participei da avaliação, compra e implantação </w:t>
      </w:r>
      <w:r w:rsidRPr="00DD6382">
        <w:rPr>
          <w:lang w:val="pt-BR"/>
        </w:rPr>
        <w:t>de equipamentos e sistemas de TI, considerando compatibilidade, custo e impacto operacional.</w:t>
      </w:r>
    </w:p>
    <w:p w14:paraId="039598D6" w14:textId="77777777" w:rsidR="00803CB4" w:rsidRPr="00DD6382" w:rsidRDefault="00000000">
      <w:pPr>
        <w:pStyle w:val="CVRole"/>
        <w:rPr>
          <w:lang w:val="pt-BR"/>
        </w:rPr>
      </w:pPr>
      <w:r w:rsidRPr="00DD6382">
        <w:rPr>
          <w:lang w:val="pt-BR"/>
        </w:rPr>
        <w:t>Estagiário de TI | Atacadista Super Adega - Brasília, DF</w:t>
      </w:r>
      <w:r w:rsidRPr="00DD6382">
        <w:rPr>
          <w:color w:val="5F5F5F"/>
          <w:sz w:val="18"/>
          <w:lang w:val="pt-BR"/>
        </w:rPr>
        <w:t xml:space="preserve">    </w:t>
      </w:r>
      <w:proofErr w:type="spellStart"/>
      <w:r w:rsidRPr="00DD6382">
        <w:rPr>
          <w:color w:val="5F5F5F"/>
          <w:sz w:val="18"/>
          <w:lang w:val="pt-BR"/>
        </w:rPr>
        <w:t>Abr</w:t>
      </w:r>
      <w:proofErr w:type="spellEnd"/>
      <w:r w:rsidRPr="00DD6382">
        <w:rPr>
          <w:color w:val="5F5F5F"/>
          <w:sz w:val="18"/>
          <w:lang w:val="pt-BR"/>
        </w:rPr>
        <w:t xml:space="preserve">/2022 - </w:t>
      </w:r>
      <w:proofErr w:type="spellStart"/>
      <w:r w:rsidRPr="00DD6382">
        <w:rPr>
          <w:color w:val="5F5F5F"/>
          <w:sz w:val="18"/>
          <w:lang w:val="pt-BR"/>
        </w:rPr>
        <w:t>Jun</w:t>
      </w:r>
      <w:proofErr w:type="spellEnd"/>
      <w:r w:rsidRPr="00DD6382">
        <w:rPr>
          <w:color w:val="5F5F5F"/>
          <w:sz w:val="18"/>
          <w:lang w:val="pt-BR"/>
        </w:rPr>
        <w:t>/2022</w:t>
      </w:r>
    </w:p>
    <w:p w14:paraId="1D150730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r w:rsidRPr="00DD6382">
        <w:rPr>
          <w:lang w:val="pt-BR"/>
        </w:rPr>
        <w:t>Atuei no suporte técnico inicial a usuários, manutenção de equipamentos, atendimento de chamados, apoio em checkouts e resolução de problemas operacionais.</w:t>
      </w:r>
    </w:p>
    <w:p w14:paraId="4AC16DD1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r w:rsidRPr="00DD6382">
        <w:rPr>
          <w:lang w:val="pt-BR"/>
        </w:rPr>
        <w:t>Efetivado em menos de 2 meses pelo desempenho na resolução de chamados e adaptação ao ambiente técnico.</w:t>
      </w:r>
    </w:p>
    <w:p w14:paraId="799EB94C" w14:textId="77777777" w:rsidR="00803CB4" w:rsidRPr="00DD6382" w:rsidRDefault="00000000">
      <w:pPr>
        <w:spacing w:after="0"/>
        <w:rPr>
          <w:lang w:val="pt-BR"/>
        </w:rPr>
      </w:pPr>
      <w:r w:rsidRPr="00DD6382">
        <w:rPr>
          <w:lang w:val="pt-BR"/>
        </w:rPr>
        <w:br/>
      </w:r>
      <w:r w:rsidRPr="00DD6382">
        <w:rPr>
          <w:lang w:val="pt-BR"/>
        </w:rPr>
        <w:br w:type="page"/>
      </w:r>
    </w:p>
    <w:p w14:paraId="593798A9" w14:textId="77777777" w:rsidR="00803CB4" w:rsidRDefault="00000000">
      <w:pPr>
        <w:pStyle w:val="CVSection"/>
        <w:pBdr>
          <w:bottom w:val="single" w:sz="8" w:space="2" w:color="16365C"/>
        </w:pBdr>
      </w:pPr>
      <w:r>
        <w:lastRenderedPageBreak/>
        <w:t>PROJETOS RELEVANTES</w:t>
      </w:r>
    </w:p>
    <w:p w14:paraId="470F4156" w14:textId="77777777" w:rsidR="0051638E" w:rsidRPr="0090440E" w:rsidRDefault="0051638E" w:rsidP="0090440E">
      <w:pPr>
        <w:pStyle w:val="CVRole"/>
        <w:numPr>
          <w:ilvl w:val="0"/>
          <w:numId w:val="16"/>
        </w:numPr>
        <w:rPr>
          <w:bCs/>
          <w:sz w:val="24"/>
          <w:szCs w:val="24"/>
        </w:rPr>
      </w:pPr>
      <w:r w:rsidRPr="0090440E">
        <w:rPr>
          <w:bCs/>
          <w:sz w:val="24"/>
          <w:szCs w:val="24"/>
        </w:rPr>
        <w:t>A Loja ST — E-commerce Full Stack</w:t>
      </w:r>
    </w:p>
    <w:p w14:paraId="2F4A5C7B" w14:textId="77777777" w:rsidR="0051638E" w:rsidRPr="0051638E" w:rsidRDefault="0051638E" w:rsidP="0051638E">
      <w:pPr>
        <w:pStyle w:val="CVRole"/>
        <w:ind w:left="360"/>
        <w:rPr>
          <w:sz w:val="18"/>
          <w:szCs w:val="18"/>
          <w:lang w:val="pt-BR"/>
        </w:rPr>
      </w:pPr>
      <w:r w:rsidRPr="0051638E">
        <w:rPr>
          <w:sz w:val="18"/>
          <w:szCs w:val="18"/>
          <w:lang w:val="pt-BR"/>
        </w:rPr>
        <w:t xml:space="preserve">Projeto full </w:t>
      </w:r>
      <w:proofErr w:type="spellStart"/>
      <w:r w:rsidRPr="0051638E">
        <w:rPr>
          <w:sz w:val="18"/>
          <w:szCs w:val="18"/>
          <w:lang w:val="pt-BR"/>
        </w:rPr>
        <w:t>stack</w:t>
      </w:r>
      <w:proofErr w:type="spellEnd"/>
      <w:r w:rsidRPr="0051638E">
        <w:rPr>
          <w:sz w:val="18"/>
          <w:szCs w:val="18"/>
          <w:lang w:val="pt-BR"/>
        </w:rPr>
        <w:t xml:space="preserve"> de e-commerce desenvolvido com </w:t>
      </w:r>
      <w:proofErr w:type="spellStart"/>
      <w:r w:rsidRPr="0051638E">
        <w:rPr>
          <w:bCs/>
          <w:sz w:val="18"/>
          <w:szCs w:val="18"/>
          <w:lang w:val="pt-BR"/>
        </w:rPr>
        <w:t>React</w:t>
      </w:r>
      <w:proofErr w:type="spellEnd"/>
      <w:r w:rsidRPr="0051638E">
        <w:rPr>
          <w:bCs/>
          <w:sz w:val="18"/>
          <w:szCs w:val="18"/>
          <w:lang w:val="pt-BR"/>
        </w:rPr>
        <w:t xml:space="preserve">, </w:t>
      </w:r>
      <w:proofErr w:type="spellStart"/>
      <w:r w:rsidRPr="0051638E">
        <w:rPr>
          <w:bCs/>
          <w:sz w:val="18"/>
          <w:szCs w:val="18"/>
          <w:lang w:val="pt-BR"/>
        </w:rPr>
        <w:t>TypeScript</w:t>
      </w:r>
      <w:proofErr w:type="spellEnd"/>
      <w:r w:rsidRPr="0051638E">
        <w:rPr>
          <w:bCs/>
          <w:sz w:val="18"/>
          <w:szCs w:val="18"/>
          <w:lang w:val="pt-BR"/>
        </w:rPr>
        <w:t xml:space="preserve">, Vite, </w:t>
      </w:r>
      <w:proofErr w:type="spellStart"/>
      <w:r w:rsidRPr="0051638E">
        <w:rPr>
          <w:bCs/>
          <w:sz w:val="18"/>
          <w:szCs w:val="18"/>
          <w:lang w:val="pt-BR"/>
        </w:rPr>
        <w:t>TanStack</w:t>
      </w:r>
      <w:proofErr w:type="spellEnd"/>
      <w:r w:rsidRPr="0051638E">
        <w:rPr>
          <w:bCs/>
          <w:sz w:val="18"/>
          <w:szCs w:val="18"/>
          <w:lang w:val="pt-BR"/>
        </w:rPr>
        <w:t xml:space="preserve"> Start, </w:t>
      </w:r>
      <w:proofErr w:type="spellStart"/>
      <w:r w:rsidRPr="0051638E">
        <w:rPr>
          <w:bCs/>
          <w:sz w:val="18"/>
          <w:szCs w:val="18"/>
          <w:lang w:val="pt-BR"/>
        </w:rPr>
        <w:t>Supabase</w:t>
      </w:r>
      <w:proofErr w:type="spellEnd"/>
      <w:r w:rsidRPr="0051638E">
        <w:rPr>
          <w:bCs/>
          <w:sz w:val="18"/>
          <w:szCs w:val="18"/>
          <w:lang w:val="pt-BR"/>
        </w:rPr>
        <w:t xml:space="preserve">, PostgreSQL e </w:t>
      </w:r>
      <w:proofErr w:type="spellStart"/>
      <w:r w:rsidRPr="0051638E">
        <w:rPr>
          <w:bCs/>
          <w:sz w:val="18"/>
          <w:szCs w:val="18"/>
          <w:lang w:val="pt-BR"/>
        </w:rPr>
        <w:t>Cloudflare</w:t>
      </w:r>
      <w:proofErr w:type="spellEnd"/>
      <w:r w:rsidRPr="0051638E">
        <w:rPr>
          <w:bCs/>
          <w:sz w:val="18"/>
          <w:szCs w:val="18"/>
          <w:lang w:val="pt-BR"/>
        </w:rPr>
        <w:t xml:space="preserve"> Workers</w:t>
      </w:r>
      <w:r w:rsidRPr="0051638E">
        <w:rPr>
          <w:sz w:val="18"/>
          <w:szCs w:val="18"/>
          <w:lang w:val="pt-BR"/>
        </w:rPr>
        <w:t>.</w:t>
      </w:r>
    </w:p>
    <w:p w14:paraId="52CAA529" w14:textId="77777777" w:rsidR="0051638E" w:rsidRPr="0051638E" w:rsidRDefault="0051638E" w:rsidP="0051638E">
      <w:pPr>
        <w:pStyle w:val="CVRole"/>
        <w:numPr>
          <w:ilvl w:val="0"/>
          <w:numId w:val="10"/>
        </w:numPr>
        <w:rPr>
          <w:sz w:val="18"/>
          <w:szCs w:val="18"/>
          <w:lang w:val="pt-BR"/>
        </w:rPr>
      </w:pPr>
      <w:r w:rsidRPr="0051638E">
        <w:rPr>
          <w:sz w:val="18"/>
          <w:szCs w:val="18"/>
          <w:lang w:val="pt-BR"/>
        </w:rPr>
        <w:t xml:space="preserve">Desenvolvimento de aplicação web com catálogo de produtos, páginas por categoria, página individual de produto, carrinho persistente, checkout, autenticação de usuários e painel administrativo. </w:t>
      </w:r>
    </w:p>
    <w:p w14:paraId="432F04DD" w14:textId="77777777" w:rsidR="0051638E" w:rsidRPr="0051638E" w:rsidRDefault="0051638E" w:rsidP="0051638E">
      <w:pPr>
        <w:pStyle w:val="CVRole"/>
        <w:numPr>
          <w:ilvl w:val="0"/>
          <w:numId w:val="10"/>
        </w:numPr>
        <w:rPr>
          <w:sz w:val="18"/>
          <w:szCs w:val="18"/>
          <w:lang w:val="pt-BR"/>
        </w:rPr>
      </w:pPr>
      <w:r w:rsidRPr="0051638E">
        <w:rPr>
          <w:sz w:val="18"/>
          <w:szCs w:val="18"/>
          <w:lang w:val="pt-BR"/>
        </w:rPr>
        <w:t xml:space="preserve">Estruturação de banco de dados com tabelas para usuários, permissões, produtos, categorias, variações, pedidos, itens do pedido e configurações do sistema. </w:t>
      </w:r>
    </w:p>
    <w:p w14:paraId="7DDA6C7F" w14:textId="77777777" w:rsidR="0051638E" w:rsidRPr="0051638E" w:rsidRDefault="0051638E" w:rsidP="0051638E">
      <w:pPr>
        <w:pStyle w:val="CVRole"/>
        <w:numPr>
          <w:ilvl w:val="0"/>
          <w:numId w:val="10"/>
        </w:numPr>
        <w:rPr>
          <w:sz w:val="18"/>
          <w:szCs w:val="18"/>
          <w:lang w:val="pt-BR"/>
        </w:rPr>
      </w:pPr>
      <w:r w:rsidRPr="0051638E">
        <w:rPr>
          <w:sz w:val="18"/>
          <w:szCs w:val="18"/>
          <w:lang w:val="pt-BR"/>
        </w:rPr>
        <w:t xml:space="preserve">Implementação de autenticação com </w:t>
      </w:r>
      <w:proofErr w:type="spellStart"/>
      <w:r w:rsidRPr="0051638E">
        <w:rPr>
          <w:sz w:val="18"/>
          <w:szCs w:val="18"/>
          <w:lang w:val="pt-BR"/>
        </w:rPr>
        <w:t>Supabase</w:t>
      </w:r>
      <w:proofErr w:type="spellEnd"/>
      <w:r w:rsidRPr="0051638E">
        <w:rPr>
          <w:sz w:val="18"/>
          <w:szCs w:val="18"/>
          <w:lang w:val="pt-BR"/>
        </w:rPr>
        <w:t xml:space="preserve"> </w:t>
      </w:r>
      <w:proofErr w:type="spellStart"/>
      <w:r w:rsidRPr="0051638E">
        <w:rPr>
          <w:sz w:val="18"/>
          <w:szCs w:val="18"/>
          <w:lang w:val="pt-BR"/>
        </w:rPr>
        <w:t>Auth</w:t>
      </w:r>
      <w:proofErr w:type="spellEnd"/>
      <w:r w:rsidRPr="0051638E">
        <w:rPr>
          <w:sz w:val="18"/>
          <w:szCs w:val="18"/>
          <w:lang w:val="pt-BR"/>
        </w:rPr>
        <w:t xml:space="preserve">, controle de permissões administrativas e regras de segurança com Row </w:t>
      </w:r>
      <w:proofErr w:type="spellStart"/>
      <w:r w:rsidRPr="0051638E">
        <w:rPr>
          <w:sz w:val="18"/>
          <w:szCs w:val="18"/>
          <w:lang w:val="pt-BR"/>
        </w:rPr>
        <w:t>Level</w:t>
      </w:r>
      <w:proofErr w:type="spellEnd"/>
      <w:r w:rsidRPr="0051638E">
        <w:rPr>
          <w:sz w:val="18"/>
          <w:szCs w:val="18"/>
          <w:lang w:val="pt-BR"/>
        </w:rPr>
        <w:t xml:space="preserve"> Security. </w:t>
      </w:r>
    </w:p>
    <w:p w14:paraId="3F8138A7" w14:textId="77777777" w:rsidR="0051638E" w:rsidRPr="0051638E" w:rsidRDefault="0051638E" w:rsidP="0051638E">
      <w:pPr>
        <w:pStyle w:val="CVRole"/>
        <w:numPr>
          <w:ilvl w:val="0"/>
          <w:numId w:val="10"/>
        </w:numPr>
        <w:rPr>
          <w:sz w:val="18"/>
          <w:szCs w:val="18"/>
          <w:lang w:val="pt-BR"/>
        </w:rPr>
      </w:pPr>
      <w:r w:rsidRPr="0051638E">
        <w:rPr>
          <w:sz w:val="18"/>
          <w:szCs w:val="18"/>
          <w:lang w:val="pt-BR"/>
        </w:rPr>
        <w:t xml:space="preserve">Utilização de </w:t>
      </w:r>
      <w:proofErr w:type="spellStart"/>
      <w:r w:rsidRPr="0051638E">
        <w:rPr>
          <w:sz w:val="18"/>
          <w:szCs w:val="18"/>
          <w:lang w:val="pt-BR"/>
        </w:rPr>
        <w:t>Cloudflare</w:t>
      </w:r>
      <w:proofErr w:type="spellEnd"/>
      <w:r w:rsidRPr="0051638E">
        <w:rPr>
          <w:sz w:val="18"/>
          <w:szCs w:val="18"/>
          <w:lang w:val="pt-BR"/>
        </w:rPr>
        <w:t xml:space="preserve"> Workers e Wrangler para </w:t>
      </w:r>
      <w:proofErr w:type="spellStart"/>
      <w:r w:rsidRPr="0051638E">
        <w:rPr>
          <w:sz w:val="18"/>
          <w:szCs w:val="18"/>
          <w:lang w:val="pt-BR"/>
        </w:rPr>
        <w:t>deploy</w:t>
      </w:r>
      <w:proofErr w:type="spellEnd"/>
      <w:r w:rsidRPr="0051638E">
        <w:rPr>
          <w:sz w:val="18"/>
          <w:szCs w:val="18"/>
          <w:lang w:val="pt-BR"/>
        </w:rPr>
        <w:t xml:space="preserve"> </w:t>
      </w:r>
      <w:proofErr w:type="spellStart"/>
      <w:r w:rsidRPr="0051638E">
        <w:rPr>
          <w:sz w:val="18"/>
          <w:szCs w:val="18"/>
          <w:lang w:val="pt-BR"/>
        </w:rPr>
        <w:t>serverless</w:t>
      </w:r>
      <w:proofErr w:type="spellEnd"/>
      <w:r w:rsidRPr="0051638E">
        <w:rPr>
          <w:sz w:val="18"/>
          <w:szCs w:val="18"/>
          <w:lang w:val="pt-BR"/>
        </w:rPr>
        <w:t xml:space="preserve"> e gerenciamento de variáveis/</w:t>
      </w:r>
      <w:proofErr w:type="spellStart"/>
      <w:r w:rsidRPr="0051638E">
        <w:rPr>
          <w:sz w:val="18"/>
          <w:szCs w:val="18"/>
          <w:lang w:val="pt-BR"/>
        </w:rPr>
        <w:t>secrets</w:t>
      </w:r>
      <w:proofErr w:type="spellEnd"/>
      <w:r w:rsidRPr="0051638E">
        <w:rPr>
          <w:sz w:val="18"/>
          <w:szCs w:val="18"/>
          <w:lang w:val="pt-BR"/>
        </w:rPr>
        <w:t xml:space="preserve">. </w:t>
      </w:r>
    </w:p>
    <w:p w14:paraId="5B672387" w14:textId="77777777" w:rsidR="0051638E" w:rsidRPr="0051638E" w:rsidRDefault="0051638E" w:rsidP="0051638E">
      <w:pPr>
        <w:pStyle w:val="CVRole"/>
        <w:numPr>
          <w:ilvl w:val="0"/>
          <w:numId w:val="10"/>
        </w:numPr>
        <w:rPr>
          <w:sz w:val="18"/>
          <w:szCs w:val="18"/>
          <w:lang w:val="pt-BR"/>
        </w:rPr>
      </w:pPr>
      <w:r w:rsidRPr="0051638E">
        <w:rPr>
          <w:sz w:val="18"/>
          <w:szCs w:val="18"/>
          <w:lang w:val="pt-BR"/>
        </w:rPr>
        <w:t xml:space="preserve">Versionamento com </w:t>
      </w:r>
      <w:proofErr w:type="spellStart"/>
      <w:r w:rsidRPr="0051638E">
        <w:rPr>
          <w:sz w:val="18"/>
          <w:szCs w:val="18"/>
          <w:lang w:val="pt-BR"/>
        </w:rPr>
        <w:t>Git</w:t>
      </w:r>
      <w:proofErr w:type="spellEnd"/>
      <w:r w:rsidRPr="0051638E">
        <w:rPr>
          <w:sz w:val="18"/>
          <w:szCs w:val="18"/>
          <w:lang w:val="pt-BR"/>
        </w:rPr>
        <w:t xml:space="preserve">/GitHub e organização do projeto para portfólio profissional. </w:t>
      </w:r>
    </w:p>
    <w:p w14:paraId="1ECAC91D" w14:textId="77777777" w:rsidR="0051638E" w:rsidRPr="0051638E" w:rsidRDefault="0051638E" w:rsidP="0051638E">
      <w:pPr>
        <w:pStyle w:val="CVRole"/>
        <w:rPr>
          <w:sz w:val="18"/>
          <w:szCs w:val="18"/>
        </w:rPr>
      </w:pPr>
      <w:proofErr w:type="spellStart"/>
      <w:r w:rsidRPr="0051638E">
        <w:rPr>
          <w:bCs/>
          <w:sz w:val="18"/>
          <w:szCs w:val="18"/>
        </w:rPr>
        <w:t>Tecnologias</w:t>
      </w:r>
      <w:proofErr w:type="spellEnd"/>
      <w:r w:rsidRPr="0051638E">
        <w:rPr>
          <w:bCs/>
          <w:sz w:val="18"/>
          <w:szCs w:val="18"/>
        </w:rPr>
        <w:t>:</w:t>
      </w:r>
      <w:r w:rsidRPr="0051638E">
        <w:rPr>
          <w:sz w:val="18"/>
          <w:szCs w:val="18"/>
        </w:rPr>
        <w:t xml:space="preserve"> React, TypeScript, Vite, </w:t>
      </w:r>
      <w:proofErr w:type="spellStart"/>
      <w:r w:rsidRPr="0051638E">
        <w:rPr>
          <w:sz w:val="18"/>
          <w:szCs w:val="18"/>
        </w:rPr>
        <w:t>TanStack</w:t>
      </w:r>
      <w:proofErr w:type="spellEnd"/>
      <w:r w:rsidRPr="0051638E">
        <w:rPr>
          <w:sz w:val="18"/>
          <w:szCs w:val="18"/>
        </w:rPr>
        <w:t xml:space="preserve"> Start, </w:t>
      </w:r>
      <w:proofErr w:type="spellStart"/>
      <w:r w:rsidRPr="0051638E">
        <w:rPr>
          <w:sz w:val="18"/>
          <w:szCs w:val="18"/>
        </w:rPr>
        <w:t>Supabase</w:t>
      </w:r>
      <w:proofErr w:type="spellEnd"/>
      <w:r w:rsidRPr="0051638E">
        <w:rPr>
          <w:sz w:val="18"/>
          <w:szCs w:val="18"/>
        </w:rPr>
        <w:t>, PostgreSQL, Cloudflare Workers, Wrangler, Git/GitHub</w:t>
      </w:r>
    </w:p>
    <w:p w14:paraId="3E4C9E7B" w14:textId="77777777" w:rsidR="0051638E" w:rsidRDefault="0051638E" w:rsidP="0051638E">
      <w:pPr>
        <w:pStyle w:val="CVRole"/>
        <w:rPr>
          <w:bCs/>
          <w:sz w:val="22"/>
          <w:lang w:val="pt-BR"/>
        </w:rPr>
      </w:pPr>
    </w:p>
    <w:p w14:paraId="5BDAA891" w14:textId="4791C558" w:rsidR="0051638E" w:rsidRPr="0090440E" w:rsidRDefault="0051638E" w:rsidP="0090440E">
      <w:pPr>
        <w:pStyle w:val="CVRole"/>
        <w:numPr>
          <w:ilvl w:val="0"/>
          <w:numId w:val="15"/>
        </w:numPr>
        <w:rPr>
          <w:bCs/>
          <w:sz w:val="24"/>
          <w:szCs w:val="24"/>
          <w:lang w:val="pt-BR"/>
        </w:rPr>
      </w:pPr>
      <w:r w:rsidRPr="0090440E">
        <w:rPr>
          <w:bCs/>
          <w:sz w:val="24"/>
          <w:szCs w:val="24"/>
          <w:lang w:val="pt-BR"/>
        </w:rPr>
        <w:t>Automação de Formulários com Python e CSV</w:t>
      </w:r>
    </w:p>
    <w:p w14:paraId="6E81971E" w14:textId="77777777" w:rsidR="0051638E" w:rsidRPr="0051638E" w:rsidRDefault="0051638E" w:rsidP="0051638E">
      <w:pPr>
        <w:pStyle w:val="CVRole"/>
        <w:ind w:left="360"/>
        <w:rPr>
          <w:sz w:val="18"/>
          <w:szCs w:val="18"/>
          <w:lang w:val="pt-BR"/>
        </w:rPr>
      </w:pPr>
      <w:r w:rsidRPr="0051638E">
        <w:rPr>
          <w:sz w:val="18"/>
          <w:szCs w:val="18"/>
          <w:lang w:val="pt-BR"/>
        </w:rPr>
        <w:t>Projeto de automação desenvolvido em Python para preenchimento automático de formulários a partir de dados estruturados em CSV.</w:t>
      </w:r>
    </w:p>
    <w:p w14:paraId="7C8F4EEF" w14:textId="77777777" w:rsidR="0051638E" w:rsidRPr="0090440E" w:rsidRDefault="0051638E" w:rsidP="0051638E">
      <w:pPr>
        <w:pStyle w:val="CVRole"/>
        <w:numPr>
          <w:ilvl w:val="0"/>
          <w:numId w:val="11"/>
        </w:numPr>
        <w:rPr>
          <w:sz w:val="18"/>
          <w:szCs w:val="18"/>
          <w:lang w:val="pt-BR"/>
        </w:rPr>
      </w:pPr>
      <w:r w:rsidRPr="0090440E">
        <w:rPr>
          <w:sz w:val="18"/>
          <w:szCs w:val="18"/>
          <w:lang w:val="pt-BR"/>
        </w:rPr>
        <w:t xml:space="preserve">Criação de script para leitura de arquivos CSV e preenchimento automatizado de formulários. </w:t>
      </w:r>
    </w:p>
    <w:p w14:paraId="20D41C8A" w14:textId="77777777" w:rsidR="0051638E" w:rsidRPr="0090440E" w:rsidRDefault="0051638E" w:rsidP="0051638E">
      <w:pPr>
        <w:pStyle w:val="CVRole"/>
        <w:numPr>
          <w:ilvl w:val="0"/>
          <w:numId w:val="11"/>
        </w:numPr>
        <w:rPr>
          <w:sz w:val="18"/>
          <w:szCs w:val="18"/>
          <w:lang w:val="pt-BR"/>
        </w:rPr>
      </w:pPr>
      <w:r w:rsidRPr="0090440E">
        <w:rPr>
          <w:sz w:val="18"/>
          <w:szCs w:val="18"/>
          <w:lang w:val="pt-BR"/>
        </w:rPr>
        <w:t xml:space="preserve">Uso de Pandas para manipulação dos dados, </w:t>
      </w:r>
      <w:proofErr w:type="spellStart"/>
      <w:r w:rsidRPr="0090440E">
        <w:rPr>
          <w:sz w:val="18"/>
          <w:szCs w:val="18"/>
          <w:lang w:val="pt-BR"/>
        </w:rPr>
        <w:t>PyAutoGUI</w:t>
      </w:r>
      <w:proofErr w:type="spellEnd"/>
      <w:r w:rsidRPr="0090440E">
        <w:rPr>
          <w:sz w:val="18"/>
          <w:szCs w:val="18"/>
          <w:lang w:val="pt-BR"/>
        </w:rPr>
        <w:t xml:space="preserve"> para automação de teclado/mouse e </w:t>
      </w:r>
      <w:proofErr w:type="spellStart"/>
      <w:r w:rsidRPr="0090440E">
        <w:rPr>
          <w:sz w:val="18"/>
          <w:szCs w:val="18"/>
          <w:lang w:val="pt-BR"/>
        </w:rPr>
        <w:t>Pyperclip</w:t>
      </w:r>
      <w:proofErr w:type="spellEnd"/>
      <w:r w:rsidRPr="0090440E">
        <w:rPr>
          <w:sz w:val="18"/>
          <w:szCs w:val="18"/>
          <w:lang w:val="pt-BR"/>
        </w:rPr>
        <w:t xml:space="preserve"> para colagem segura de informações. </w:t>
      </w:r>
    </w:p>
    <w:p w14:paraId="04579B66" w14:textId="77777777" w:rsidR="0051638E" w:rsidRPr="0090440E" w:rsidRDefault="0051638E" w:rsidP="0051638E">
      <w:pPr>
        <w:pStyle w:val="CVRole"/>
        <w:numPr>
          <w:ilvl w:val="0"/>
          <w:numId w:val="11"/>
        </w:numPr>
        <w:rPr>
          <w:sz w:val="18"/>
          <w:szCs w:val="18"/>
          <w:lang w:val="pt-BR"/>
        </w:rPr>
      </w:pPr>
      <w:r w:rsidRPr="0090440E">
        <w:rPr>
          <w:sz w:val="18"/>
          <w:szCs w:val="18"/>
          <w:lang w:val="pt-BR"/>
        </w:rPr>
        <w:t xml:space="preserve">Simulação de cenário real de automação administrativa, aplicável a cadastros em </w:t>
      </w:r>
      <w:proofErr w:type="spellStart"/>
      <w:r w:rsidRPr="0090440E">
        <w:rPr>
          <w:sz w:val="18"/>
          <w:szCs w:val="18"/>
          <w:lang w:val="pt-BR"/>
        </w:rPr>
        <w:t>ERPs</w:t>
      </w:r>
      <w:proofErr w:type="spellEnd"/>
      <w:r w:rsidRPr="0090440E">
        <w:rPr>
          <w:sz w:val="18"/>
          <w:szCs w:val="18"/>
          <w:lang w:val="pt-BR"/>
        </w:rPr>
        <w:t xml:space="preserve">, </w:t>
      </w:r>
      <w:proofErr w:type="spellStart"/>
      <w:r w:rsidRPr="0090440E">
        <w:rPr>
          <w:sz w:val="18"/>
          <w:szCs w:val="18"/>
          <w:lang w:val="pt-BR"/>
        </w:rPr>
        <w:t>CRMs</w:t>
      </w:r>
      <w:proofErr w:type="spellEnd"/>
      <w:r w:rsidRPr="0090440E">
        <w:rPr>
          <w:sz w:val="18"/>
          <w:szCs w:val="18"/>
          <w:lang w:val="pt-BR"/>
        </w:rPr>
        <w:t xml:space="preserve">, sistemas internos e rotinas repetitivas. </w:t>
      </w:r>
    </w:p>
    <w:p w14:paraId="2FF1538D" w14:textId="77777777" w:rsidR="0051638E" w:rsidRPr="0090440E" w:rsidRDefault="0051638E" w:rsidP="0051638E">
      <w:pPr>
        <w:pStyle w:val="CVRole"/>
        <w:numPr>
          <w:ilvl w:val="0"/>
          <w:numId w:val="11"/>
        </w:numPr>
        <w:rPr>
          <w:sz w:val="18"/>
          <w:szCs w:val="18"/>
          <w:lang w:val="pt-BR"/>
        </w:rPr>
      </w:pPr>
      <w:r w:rsidRPr="0090440E">
        <w:rPr>
          <w:sz w:val="18"/>
          <w:szCs w:val="18"/>
          <w:lang w:val="pt-BR"/>
        </w:rPr>
        <w:t xml:space="preserve">Organização do projeto para GitHub, incluindo estrutura de arquivos, documentação, </w:t>
      </w:r>
      <w:proofErr w:type="spellStart"/>
      <w:r w:rsidRPr="0090440E">
        <w:rPr>
          <w:sz w:val="18"/>
          <w:szCs w:val="18"/>
          <w:lang w:val="pt-BR"/>
        </w:rPr>
        <w:t>requirements</w:t>
      </w:r>
      <w:proofErr w:type="spellEnd"/>
      <w:r w:rsidRPr="0090440E">
        <w:rPr>
          <w:sz w:val="18"/>
          <w:szCs w:val="18"/>
          <w:lang w:val="pt-BR"/>
        </w:rPr>
        <w:t xml:space="preserve"> e boas práticas básicas de segurança. </w:t>
      </w:r>
    </w:p>
    <w:p w14:paraId="581F043D" w14:textId="77777777" w:rsidR="0051638E" w:rsidRPr="0090440E" w:rsidRDefault="0051638E" w:rsidP="0051638E">
      <w:pPr>
        <w:pStyle w:val="CVRole"/>
        <w:rPr>
          <w:bCs/>
          <w:sz w:val="18"/>
          <w:szCs w:val="18"/>
          <w:lang w:val="pt-BR"/>
        </w:rPr>
      </w:pPr>
      <w:r w:rsidRPr="0090440E">
        <w:rPr>
          <w:bCs/>
          <w:sz w:val="18"/>
          <w:szCs w:val="18"/>
          <w:lang w:val="pt-BR"/>
        </w:rPr>
        <w:t xml:space="preserve">Tecnologias: Python, Pandas, </w:t>
      </w:r>
      <w:proofErr w:type="spellStart"/>
      <w:r w:rsidRPr="0090440E">
        <w:rPr>
          <w:bCs/>
          <w:sz w:val="18"/>
          <w:szCs w:val="18"/>
          <w:lang w:val="pt-BR"/>
        </w:rPr>
        <w:t>PyAutoGUI</w:t>
      </w:r>
      <w:proofErr w:type="spellEnd"/>
      <w:r w:rsidRPr="0090440E">
        <w:rPr>
          <w:bCs/>
          <w:sz w:val="18"/>
          <w:szCs w:val="18"/>
          <w:lang w:val="pt-BR"/>
        </w:rPr>
        <w:t xml:space="preserve">, </w:t>
      </w:r>
      <w:proofErr w:type="spellStart"/>
      <w:r w:rsidRPr="0090440E">
        <w:rPr>
          <w:bCs/>
          <w:sz w:val="18"/>
          <w:szCs w:val="18"/>
          <w:lang w:val="pt-BR"/>
        </w:rPr>
        <w:t>Pyperclip</w:t>
      </w:r>
      <w:proofErr w:type="spellEnd"/>
      <w:r w:rsidRPr="0090440E">
        <w:rPr>
          <w:bCs/>
          <w:sz w:val="18"/>
          <w:szCs w:val="18"/>
          <w:lang w:val="pt-BR"/>
        </w:rPr>
        <w:t xml:space="preserve">, CSV, HTML, </w:t>
      </w:r>
      <w:proofErr w:type="spellStart"/>
      <w:r w:rsidRPr="0090440E">
        <w:rPr>
          <w:bCs/>
          <w:sz w:val="18"/>
          <w:szCs w:val="18"/>
          <w:lang w:val="pt-BR"/>
        </w:rPr>
        <w:t>Git</w:t>
      </w:r>
      <w:proofErr w:type="spellEnd"/>
      <w:r w:rsidRPr="0090440E">
        <w:rPr>
          <w:bCs/>
          <w:sz w:val="18"/>
          <w:szCs w:val="18"/>
          <w:lang w:val="pt-BR"/>
        </w:rPr>
        <w:t>/GitHub</w:t>
      </w:r>
    </w:p>
    <w:p w14:paraId="1DCE2731" w14:textId="77777777" w:rsidR="0051638E" w:rsidRPr="0051638E" w:rsidRDefault="0051638E" w:rsidP="0051638E">
      <w:pPr>
        <w:pStyle w:val="CVRole"/>
        <w:rPr>
          <w:lang w:val="pt-BR"/>
        </w:rPr>
      </w:pPr>
    </w:p>
    <w:p w14:paraId="4D1D2170" w14:textId="77777777" w:rsidR="0090440E" w:rsidRPr="0090440E" w:rsidRDefault="0090440E" w:rsidP="0090440E">
      <w:pPr>
        <w:pStyle w:val="PargrafodaLista"/>
        <w:numPr>
          <w:ilvl w:val="0"/>
          <w:numId w:val="17"/>
        </w:numPr>
        <w:rPr>
          <w:b/>
          <w:bCs/>
          <w:sz w:val="24"/>
          <w:szCs w:val="24"/>
          <w:lang w:val="pt-BR"/>
        </w:rPr>
      </w:pPr>
      <w:proofErr w:type="spellStart"/>
      <w:r w:rsidRPr="0090440E">
        <w:rPr>
          <w:b/>
          <w:bCs/>
          <w:sz w:val="24"/>
          <w:szCs w:val="24"/>
          <w:lang w:val="pt-BR"/>
        </w:rPr>
        <w:t>AutoPilot</w:t>
      </w:r>
      <w:proofErr w:type="spellEnd"/>
      <w:r w:rsidRPr="0090440E">
        <w:rPr>
          <w:b/>
          <w:bCs/>
          <w:sz w:val="24"/>
          <w:szCs w:val="24"/>
          <w:lang w:val="pt-BR"/>
        </w:rPr>
        <w:t xml:space="preserve"> AI — Assistente de Automação Local com Python</w:t>
      </w:r>
    </w:p>
    <w:p w14:paraId="7198964F" w14:textId="77777777" w:rsidR="0090440E" w:rsidRPr="0090440E" w:rsidRDefault="0090440E" w:rsidP="0090440E">
      <w:pPr>
        <w:ind w:firstLine="360"/>
        <w:rPr>
          <w:b/>
          <w:bCs/>
          <w:lang w:val="pt-BR"/>
        </w:rPr>
      </w:pPr>
      <w:r w:rsidRPr="0090440E">
        <w:rPr>
          <w:b/>
          <w:bCs/>
          <w:lang w:val="pt-BR"/>
        </w:rPr>
        <w:t xml:space="preserve">Projeto em evolução para criação de um </w:t>
      </w:r>
      <w:proofErr w:type="spellStart"/>
      <w:r w:rsidRPr="0090440E">
        <w:rPr>
          <w:b/>
          <w:bCs/>
          <w:lang w:val="pt-BR"/>
        </w:rPr>
        <w:t>bot</w:t>
      </w:r>
      <w:proofErr w:type="spellEnd"/>
      <w:r w:rsidRPr="0090440E">
        <w:rPr>
          <w:b/>
          <w:bCs/>
          <w:lang w:val="pt-BR"/>
        </w:rPr>
        <w:t xml:space="preserve"> modular em Python voltado à automação de tarefas locais e apoio com IA.</w:t>
      </w:r>
    </w:p>
    <w:p w14:paraId="05CB3FA0" w14:textId="77777777" w:rsidR="0090440E" w:rsidRPr="0090440E" w:rsidRDefault="0090440E" w:rsidP="0090440E">
      <w:pPr>
        <w:pStyle w:val="PargrafodaLista"/>
        <w:numPr>
          <w:ilvl w:val="0"/>
          <w:numId w:val="14"/>
        </w:numPr>
        <w:rPr>
          <w:b/>
          <w:bCs/>
          <w:lang w:val="pt-BR"/>
        </w:rPr>
      </w:pPr>
      <w:r w:rsidRPr="0090440E">
        <w:rPr>
          <w:b/>
          <w:bCs/>
          <w:lang w:val="pt-BR"/>
        </w:rPr>
        <w:t xml:space="preserve">Desenvolvimento de estrutura inicial para automações locais com Python. </w:t>
      </w:r>
    </w:p>
    <w:p w14:paraId="61549864" w14:textId="77777777" w:rsidR="0090440E" w:rsidRPr="0090440E" w:rsidRDefault="0090440E" w:rsidP="0090440E">
      <w:pPr>
        <w:pStyle w:val="PargrafodaLista"/>
        <w:numPr>
          <w:ilvl w:val="0"/>
          <w:numId w:val="14"/>
        </w:numPr>
        <w:rPr>
          <w:b/>
          <w:bCs/>
          <w:lang w:val="pt-BR"/>
        </w:rPr>
      </w:pPr>
      <w:r w:rsidRPr="0090440E">
        <w:rPr>
          <w:b/>
          <w:bCs/>
          <w:lang w:val="pt-BR"/>
        </w:rPr>
        <w:t xml:space="preserve">Planejamento de arquitetura modular para execução de tarefas, leitura de arquivos, manipulação de dados e integração futura com IA. </w:t>
      </w:r>
    </w:p>
    <w:p w14:paraId="0567282C" w14:textId="77777777" w:rsidR="0090440E" w:rsidRPr="0090440E" w:rsidRDefault="0090440E" w:rsidP="0090440E">
      <w:pPr>
        <w:pStyle w:val="PargrafodaLista"/>
        <w:numPr>
          <w:ilvl w:val="0"/>
          <w:numId w:val="14"/>
        </w:numPr>
        <w:rPr>
          <w:b/>
          <w:bCs/>
          <w:lang w:val="pt-BR"/>
        </w:rPr>
      </w:pPr>
      <w:r w:rsidRPr="0090440E">
        <w:rPr>
          <w:b/>
          <w:bCs/>
          <w:lang w:val="pt-BR"/>
        </w:rPr>
        <w:t xml:space="preserve">Uso de IA como apoio à análise de código, documentação, geração de scripts, revisão de estrutura e produtividade no desenvolvimento. </w:t>
      </w:r>
    </w:p>
    <w:p w14:paraId="617CCC6A" w14:textId="77777777" w:rsidR="0090440E" w:rsidRPr="0090440E" w:rsidRDefault="0090440E" w:rsidP="0090440E">
      <w:pPr>
        <w:pStyle w:val="PargrafodaLista"/>
        <w:numPr>
          <w:ilvl w:val="0"/>
          <w:numId w:val="14"/>
        </w:numPr>
        <w:rPr>
          <w:b/>
          <w:bCs/>
          <w:lang w:val="pt-BR"/>
        </w:rPr>
      </w:pPr>
      <w:r w:rsidRPr="0090440E">
        <w:rPr>
          <w:b/>
          <w:bCs/>
          <w:lang w:val="pt-BR"/>
        </w:rPr>
        <w:t xml:space="preserve">Foco em automações seguras e práticas para tarefas do dia a dia, como organização de arquivos, leitura de planilhas, geração de relatórios e execução de fluxos repetitivos. </w:t>
      </w:r>
    </w:p>
    <w:p w14:paraId="0BBAF3B3" w14:textId="77777777" w:rsidR="0090440E" w:rsidRPr="0090440E" w:rsidRDefault="0090440E" w:rsidP="0090440E">
      <w:pPr>
        <w:rPr>
          <w:b/>
          <w:bCs/>
          <w:lang w:val="pt-BR"/>
        </w:rPr>
      </w:pPr>
      <w:r w:rsidRPr="0090440E">
        <w:rPr>
          <w:b/>
          <w:bCs/>
          <w:lang w:val="pt-BR"/>
        </w:rPr>
        <w:t xml:space="preserve">Tecnologias: Python, automação local, IA aplicada, CSV, JSON, manipulação de arquivos, </w:t>
      </w:r>
      <w:proofErr w:type="spellStart"/>
      <w:r w:rsidRPr="0090440E">
        <w:rPr>
          <w:b/>
          <w:bCs/>
          <w:lang w:val="pt-BR"/>
        </w:rPr>
        <w:t>Git</w:t>
      </w:r>
      <w:proofErr w:type="spellEnd"/>
      <w:r w:rsidRPr="0090440E">
        <w:rPr>
          <w:b/>
          <w:bCs/>
          <w:lang w:val="pt-BR"/>
        </w:rPr>
        <w:t>/GitHub</w:t>
      </w:r>
    </w:p>
    <w:p w14:paraId="709D4CC6" w14:textId="77777777" w:rsidR="00803CB4" w:rsidRPr="00DD6382" w:rsidRDefault="00000000">
      <w:pPr>
        <w:pStyle w:val="CVSection"/>
        <w:pBdr>
          <w:bottom w:val="single" w:sz="8" w:space="2" w:color="16365C"/>
        </w:pBdr>
        <w:rPr>
          <w:lang w:val="pt-BR"/>
        </w:rPr>
      </w:pPr>
      <w:r w:rsidRPr="00DD6382">
        <w:rPr>
          <w:lang w:val="pt-BR"/>
        </w:rPr>
        <w:t>FORMAÇÃO ACADÊMICA</w:t>
      </w:r>
    </w:p>
    <w:p w14:paraId="5D974090" w14:textId="42B26801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r w:rsidRPr="00DD6382">
        <w:rPr>
          <w:lang w:val="pt-BR"/>
        </w:rPr>
        <w:t xml:space="preserve">Tecnólogo em Análise e Desenvolvimento de Sistemas </w:t>
      </w:r>
      <w:r w:rsidR="00DD6382">
        <w:rPr>
          <w:lang w:val="pt-BR"/>
        </w:rPr>
        <w:t>(12</w:t>
      </w:r>
      <w:r w:rsidR="00DD6382" w:rsidRPr="00DD6382">
        <w:rPr>
          <w:lang w:val="pt-BR"/>
        </w:rPr>
        <w:t>/</w:t>
      </w:r>
      <w:r w:rsidR="00DD6382">
        <w:rPr>
          <w:lang w:val="pt-BR"/>
        </w:rPr>
        <w:t xml:space="preserve">2026) </w:t>
      </w:r>
      <w:r w:rsidRPr="00DD6382">
        <w:rPr>
          <w:lang w:val="pt-BR"/>
        </w:rPr>
        <w:t xml:space="preserve">- </w:t>
      </w:r>
      <w:proofErr w:type="spellStart"/>
      <w:r w:rsidRPr="00DD6382">
        <w:rPr>
          <w:lang w:val="pt-BR"/>
        </w:rPr>
        <w:t>UniProjeção</w:t>
      </w:r>
      <w:proofErr w:type="spellEnd"/>
      <w:r w:rsidRPr="00DD6382">
        <w:rPr>
          <w:lang w:val="pt-BR"/>
        </w:rPr>
        <w:t>, Guará-DF</w:t>
      </w:r>
    </w:p>
    <w:p w14:paraId="0E94BF3D" w14:textId="3AA7092F" w:rsidR="00803CB4" w:rsidRPr="00DD6382" w:rsidRDefault="00000000" w:rsidP="00DD6382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r w:rsidRPr="00DD6382">
        <w:rPr>
          <w:lang w:val="pt-BR"/>
        </w:rPr>
        <w:t xml:space="preserve">Inglês Intermediário </w:t>
      </w:r>
      <w:r w:rsidR="00DD6382">
        <w:rPr>
          <w:lang w:val="pt-BR"/>
        </w:rPr>
        <w:t xml:space="preserve">nível B2 - </w:t>
      </w:r>
      <w:r w:rsidR="00DD6382" w:rsidRPr="00DD6382">
        <w:rPr>
          <w:lang w:val="pt-BR"/>
        </w:rPr>
        <w:t>Centro Interescolar de Línguas</w:t>
      </w:r>
      <w:r w:rsidR="00DD6382">
        <w:rPr>
          <w:lang w:val="pt-BR"/>
        </w:rPr>
        <w:t xml:space="preserve"> DF</w:t>
      </w:r>
    </w:p>
    <w:p w14:paraId="7B79425A" w14:textId="77777777" w:rsidR="00803CB4" w:rsidRPr="00DD6382" w:rsidRDefault="00000000">
      <w:pPr>
        <w:pStyle w:val="CVSection"/>
        <w:pBdr>
          <w:bottom w:val="single" w:sz="8" w:space="2" w:color="16365C"/>
        </w:pBdr>
        <w:rPr>
          <w:lang w:val="pt-BR"/>
        </w:rPr>
      </w:pPr>
      <w:r w:rsidRPr="00DD6382">
        <w:rPr>
          <w:lang w:val="pt-BR"/>
        </w:rPr>
        <w:t>CURSOS E CERTIFICAÇÕES</w:t>
      </w:r>
    </w:p>
    <w:p w14:paraId="75F36390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r w:rsidRPr="00DD6382">
        <w:rPr>
          <w:lang w:val="pt-BR"/>
        </w:rPr>
        <w:t xml:space="preserve">Python aplicado à Automação, Dados, Machine Learning e </w:t>
      </w:r>
      <w:proofErr w:type="spellStart"/>
      <w:r w:rsidRPr="00DD6382">
        <w:rPr>
          <w:lang w:val="pt-BR"/>
        </w:rPr>
        <w:t>Chatbot</w:t>
      </w:r>
      <w:proofErr w:type="spellEnd"/>
      <w:r w:rsidRPr="00DD6382">
        <w:rPr>
          <w:lang w:val="pt-BR"/>
        </w:rPr>
        <w:t xml:space="preserve"> com IA - Hashtag Programação</w:t>
      </w:r>
    </w:p>
    <w:p w14:paraId="153F88AC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proofErr w:type="spellStart"/>
      <w:r w:rsidRPr="00DD6382">
        <w:rPr>
          <w:lang w:val="pt-BR"/>
        </w:rPr>
        <w:t>Git</w:t>
      </w:r>
      <w:proofErr w:type="spellEnd"/>
      <w:r w:rsidRPr="00DD6382">
        <w:rPr>
          <w:lang w:val="pt-BR"/>
        </w:rPr>
        <w:t>/GitHub, desenvolvimento web e projetos práticos para portfólio</w:t>
      </w:r>
    </w:p>
    <w:p w14:paraId="416ADD9D" w14:textId="77777777" w:rsidR="00803CB4" w:rsidRPr="00DD6382" w:rsidRDefault="00000000">
      <w:pPr>
        <w:pStyle w:val="CVSection"/>
        <w:pBdr>
          <w:bottom w:val="single" w:sz="8" w:space="2" w:color="16365C"/>
        </w:pBdr>
        <w:rPr>
          <w:lang w:val="pt-BR"/>
        </w:rPr>
      </w:pPr>
      <w:r w:rsidRPr="00DD6382">
        <w:rPr>
          <w:lang w:val="pt-BR"/>
        </w:rPr>
        <w:t>DIFERENCIAIS PROFISSIONAIS</w:t>
      </w:r>
    </w:p>
    <w:p w14:paraId="3BC4B38A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r w:rsidRPr="00DD6382">
        <w:rPr>
          <w:lang w:val="pt-BR"/>
        </w:rPr>
        <w:t xml:space="preserve">Experiência real com sistemas críticos, </w:t>
      </w:r>
      <w:proofErr w:type="spellStart"/>
      <w:r w:rsidRPr="00DD6382">
        <w:rPr>
          <w:lang w:val="pt-BR"/>
        </w:rPr>
        <w:t>ERPs</w:t>
      </w:r>
      <w:proofErr w:type="spellEnd"/>
      <w:r w:rsidRPr="00DD6382">
        <w:rPr>
          <w:lang w:val="pt-BR"/>
        </w:rPr>
        <w:t>, infraestrutura, banco de dados e suporte N1-N3.</w:t>
      </w:r>
    </w:p>
    <w:p w14:paraId="0428975E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r w:rsidRPr="00DD6382">
        <w:rPr>
          <w:lang w:val="pt-BR"/>
        </w:rPr>
        <w:t>Capacidade de transformar problemas operacionais em relatórios, automações e melhorias de processo.</w:t>
      </w:r>
    </w:p>
    <w:p w14:paraId="2443A9A5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r w:rsidRPr="00DD6382">
        <w:rPr>
          <w:lang w:val="pt-BR"/>
        </w:rPr>
        <w:t>Base técnica híbrida: entende operação de negócio e construção de soluções digitais.</w:t>
      </w:r>
    </w:p>
    <w:p w14:paraId="52CFF722" w14:textId="77777777" w:rsidR="00803CB4" w:rsidRPr="00DD6382" w:rsidRDefault="00000000">
      <w:pPr>
        <w:pStyle w:val="CVBullet"/>
        <w:ind w:left="187" w:hanging="144"/>
        <w:rPr>
          <w:lang w:val="pt-BR"/>
        </w:rPr>
      </w:pPr>
      <w:r w:rsidRPr="00DD6382">
        <w:rPr>
          <w:b/>
          <w:lang w:val="pt-BR"/>
        </w:rPr>
        <w:t xml:space="preserve">- </w:t>
      </w:r>
      <w:r w:rsidRPr="00DD6382">
        <w:rPr>
          <w:lang w:val="pt-BR"/>
        </w:rPr>
        <w:t xml:space="preserve">Projetos próprios com full </w:t>
      </w:r>
      <w:proofErr w:type="spellStart"/>
      <w:r w:rsidRPr="00DD6382">
        <w:rPr>
          <w:lang w:val="pt-BR"/>
        </w:rPr>
        <w:t>stack</w:t>
      </w:r>
      <w:proofErr w:type="spellEnd"/>
      <w:r w:rsidRPr="00DD6382">
        <w:rPr>
          <w:lang w:val="pt-BR"/>
        </w:rPr>
        <w:t>, cloud, IA, automação, banco de dados e GitHub.</w:t>
      </w:r>
    </w:p>
    <w:sectPr w:rsidR="00803CB4" w:rsidRPr="00DD6382" w:rsidSect="00034616">
      <w:pgSz w:w="12240" w:h="15840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E644CD"/>
    <w:multiLevelType w:val="hybridMultilevel"/>
    <w:tmpl w:val="730E7D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81A5F"/>
    <w:multiLevelType w:val="hybridMultilevel"/>
    <w:tmpl w:val="37DEBFB8"/>
    <w:lvl w:ilvl="0" w:tplc="ADC4D6B4">
      <w:numFmt w:val="bullet"/>
      <w:lvlText w:val="•"/>
      <w:lvlJc w:val="left"/>
      <w:pPr>
        <w:ind w:left="720" w:hanging="360"/>
      </w:pPr>
      <w:rPr>
        <w:rFonts w:ascii="Liberation Sans" w:eastAsia="Liberation Sans" w:hAnsi="Liberation San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2561E"/>
    <w:multiLevelType w:val="multilevel"/>
    <w:tmpl w:val="F3AE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B03FA"/>
    <w:multiLevelType w:val="multilevel"/>
    <w:tmpl w:val="57C4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344E2"/>
    <w:multiLevelType w:val="multilevel"/>
    <w:tmpl w:val="C454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F4EE8"/>
    <w:multiLevelType w:val="hybridMultilevel"/>
    <w:tmpl w:val="CFB28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17F8F"/>
    <w:multiLevelType w:val="hybridMultilevel"/>
    <w:tmpl w:val="C3D696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62A47"/>
    <w:multiLevelType w:val="hybridMultilevel"/>
    <w:tmpl w:val="2A0ED3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5836">
    <w:abstractNumId w:val="8"/>
  </w:num>
  <w:num w:numId="2" w16cid:durableId="678237190">
    <w:abstractNumId w:val="6"/>
  </w:num>
  <w:num w:numId="3" w16cid:durableId="1922522988">
    <w:abstractNumId w:val="5"/>
  </w:num>
  <w:num w:numId="4" w16cid:durableId="1818765225">
    <w:abstractNumId w:val="4"/>
  </w:num>
  <w:num w:numId="5" w16cid:durableId="279798368">
    <w:abstractNumId w:val="7"/>
  </w:num>
  <w:num w:numId="6" w16cid:durableId="885339185">
    <w:abstractNumId w:val="3"/>
  </w:num>
  <w:num w:numId="7" w16cid:durableId="1452044901">
    <w:abstractNumId w:val="2"/>
  </w:num>
  <w:num w:numId="8" w16cid:durableId="1932271383">
    <w:abstractNumId w:val="1"/>
  </w:num>
  <w:num w:numId="9" w16cid:durableId="1354649737">
    <w:abstractNumId w:val="0"/>
  </w:num>
  <w:num w:numId="10" w16cid:durableId="51773790">
    <w:abstractNumId w:val="12"/>
  </w:num>
  <w:num w:numId="11" w16cid:durableId="458687014">
    <w:abstractNumId w:val="13"/>
  </w:num>
  <w:num w:numId="12" w16cid:durableId="173962049">
    <w:abstractNumId w:val="10"/>
  </w:num>
  <w:num w:numId="13" w16cid:durableId="888802204">
    <w:abstractNumId w:val="11"/>
  </w:num>
  <w:num w:numId="14" w16cid:durableId="321273228">
    <w:abstractNumId w:val="14"/>
  </w:num>
  <w:num w:numId="15" w16cid:durableId="1277912520">
    <w:abstractNumId w:val="15"/>
  </w:num>
  <w:num w:numId="16" w16cid:durableId="207644311">
    <w:abstractNumId w:val="9"/>
  </w:num>
  <w:num w:numId="17" w16cid:durableId="193594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638E"/>
    <w:rsid w:val="00803CB4"/>
    <w:rsid w:val="0090440E"/>
    <w:rsid w:val="00AA1D8D"/>
    <w:rsid w:val="00B47730"/>
    <w:rsid w:val="00BC3F64"/>
    <w:rsid w:val="00CB0664"/>
    <w:rsid w:val="00DD63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46004"/>
  <w14:defaultImageDpi w14:val="300"/>
  <w15:docId w15:val="{2AAF1DED-3776-43B1-B352-AB270E1F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7" w:lineRule="auto"/>
    </w:pPr>
    <w:rPr>
      <w:rFonts w:ascii="Liberation Sans" w:eastAsia="Liberation Sans" w:hAnsi="Liberation Sans"/>
      <w:color w:val="232323"/>
      <w:sz w:val="18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Section">
    <w:name w:val="CV Section"/>
    <w:pPr>
      <w:spacing w:before="140" w:after="40" w:line="247" w:lineRule="auto"/>
    </w:pPr>
    <w:rPr>
      <w:rFonts w:ascii="Liberation Sans" w:eastAsia="Liberation Sans" w:hAnsi="Liberation Sans"/>
      <w:b/>
      <w:color w:val="16365C"/>
    </w:rPr>
  </w:style>
  <w:style w:type="paragraph" w:customStyle="1" w:styleId="CVRole">
    <w:name w:val="CV Role"/>
    <w:pPr>
      <w:spacing w:before="60" w:after="20" w:line="247" w:lineRule="auto"/>
    </w:pPr>
    <w:rPr>
      <w:rFonts w:ascii="Liberation Sans" w:eastAsia="Liberation Sans" w:hAnsi="Liberation Sans"/>
      <w:b/>
      <w:color w:val="232323"/>
      <w:sz w:val="20"/>
    </w:rPr>
  </w:style>
  <w:style w:type="paragraph" w:customStyle="1" w:styleId="CVBullet">
    <w:name w:val="CV Bullet"/>
    <w:pPr>
      <w:spacing w:after="20" w:line="247" w:lineRule="auto"/>
    </w:pPr>
    <w:rPr>
      <w:rFonts w:ascii="Liberation Sans" w:eastAsia="Liberation Sans" w:hAnsi="Liberation Sans"/>
      <w:color w:val="232323"/>
      <w:sz w:val="17"/>
    </w:rPr>
  </w:style>
  <w:style w:type="paragraph" w:customStyle="1" w:styleId="CVSmall">
    <w:name w:val="CV Small"/>
    <w:pPr>
      <w:spacing w:after="0" w:line="247" w:lineRule="auto"/>
    </w:pPr>
    <w:rPr>
      <w:rFonts w:ascii="Liberation Sans" w:eastAsia="Liberation Sans" w:hAnsi="Liberation Sans"/>
      <w:color w:val="5F5F5F"/>
      <w:sz w:val="16"/>
    </w:rPr>
  </w:style>
  <w:style w:type="character" w:styleId="Hyperlink">
    <w:name w:val="Hyperlink"/>
    <w:basedOn w:val="Fontepargpadro"/>
    <w:uiPriority w:val="99"/>
    <w:unhideWhenUsed/>
    <w:rsid w:val="005163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638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16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miguelnb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guel-scheidegg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1088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Currículo - Miguel Scheidegger</vt:lpstr>
      <vt:lpstr/>
    </vt:vector>
  </TitlesOfParts>
  <Manager/>
  <Company/>
  <LinksUpToDate>false</LinksUpToDate>
  <CharactersWithSpaces>6951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- Miguel Scheidegger</dc:title>
  <dc:subject>Analista de Sistemas, Full Stack, Python, Cloud, IA e Automação</dc:subject>
  <dc:creator/>
  <cp:keywords/>
  <dc:description/>
  <cp:lastModifiedBy>Miguel N.</cp:lastModifiedBy>
  <cp:revision>2</cp:revision>
  <dcterms:created xsi:type="dcterms:W3CDTF">2013-12-23T23:15:00Z</dcterms:created>
  <dcterms:modified xsi:type="dcterms:W3CDTF">2026-05-21T19:41:00Z</dcterms:modified>
  <cp:category/>
</cp:coreProperties>
</file>